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satori    </w:t>
      </w:r>
      <w:r>
        <w:t xml:space="preserve">   zoe    </w:t>
      </w:r>
      <w:r>
        <w:t xml:space="preserve">   kayle    </w:t>
      </w:r>
      <w:r>
        <w:t xml:space="preserve">   mel    </w:t>
      </w:r>
      <w:r>
        <w:t xml:space="preserve">   kelly    </w:t>
      </w:r>
      <w:r>
        <w:t xml:space="preserve">   sam    </w:t>
      </w:r>
      <w:r>
        <w:t xml:space="preserve">   jeff    </w:t>
      </w:r>
      <w:r>
        <w:t xml:space="preserve">   bailey    </w:t>
      </w:r>
      <w:r>
        <w:t xml:space="preserve">   jack    </w:t>
      </w:r>
      <w:r>
        <w:t xml:space="preserve">   allison    </w:t>
      </w:r>
      <w:r>
        <w:t xml:space="preserve">   Holly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2021-10-11T06:46:23Z</dcterms:created>
  <dcterms:modified xsi:type="dcterms:W3CDTF">2021-10-11T06:46:23Z</dcterms:modified>
</cp:coreProperties>
</file>