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soccer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 Butt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Ross say over and over again when Rachel and Chandler help move his couch?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Clinton __________  (mascot)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scared dad at Kitchi?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you take swimming lessons?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tree called in our 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Bailey's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nana's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are you going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best looking guy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scared you in the hallway at our old condo?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street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_______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dad do in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mom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Bailey's unicorn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Canada's Wonderland backward rollercoaster you went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Harry Potter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2021-10-11T06:45:46Z</dcterms:created>
  <dcterms:modified xsi:type="dcterms:W3CDTF">2021-10-11T06:45:46Z</dcterms:modified>
</cp:coreProperties>
</file>