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Requina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Alyson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Makaylee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Joseph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Megan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Alisha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Blakely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Cayden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Ashley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</dc:title>
  <dcterms:created xsi:type="dcterms:W3CDTF">2021-10-11T06:45:48Z</dcterms:created>
  <dcterms:modified xsi:type="dcterms:W3CDTF">2021-10-11T06:45:48Z</dcterms:modified>
</cp:coreProperties>
</file>