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Floyd    </w:t>
      </w:r>
      <w:r>
        <w:t xml:space="preserve">   Richard    </w:t>
      </w:r>
      <w:r>
        <w:t xml:space="preserve">   Jeremy    </w:t>
      </w:r>
      <w:r>
        <w:t xml:space="preserve">   Justin    </w:t>
      </w:r>
      <w:r>
        <w:t xml:space="preserve">   Ashley    </w:t>
      </w:r>
      <w:r>
        <w:t xml:space="preserve">   Tara    </w:t>
      </w:r>
      <w:r>
        <w:t xml:space="preserve">   Dianne    </w:t>
      </w:r>
      <w:r>
        <w:t xml:space="preserve">   Donna    </w:t>
      </w:r>
      <w:r>
        <w:t xml:space="preserve">   Debbie    </w:t>
      </w:r>
      <w:r>
        <w:t xml:space="preserve">   Virginia    </w:t>
      </w:r>
      <w:r>
        <w:t xml:space="preserve">   Jerry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1</dc:title>
  <dcterms:created xsi:type="dcterms:W3CDTF">2021-10-11T06:46:37Z</dcterms:created>
  <dcterms:modified xsi:type="dcterms:W3CDTF">2021-10-11T06:46:37Z</dcterms:modified>
</cp:coreProperties>
</file>