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mother gave birth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brother or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uncles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guy who made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dads new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woman who gave birth to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dads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yearly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mothers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doesn't have any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mums new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mum gave birth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mums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2021-10-11T06:45:17Z</dcterms:created>
  <dcterms:modified xsi:type="dcterms:W3CDTF">2021-10-11T06:45:17Z</dcterms:modified>
</cp:coreProperties>
</file>