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</w:t>
      </w:r>
    </w:p>
    <w:p>
      <w:pPr>
        <w:pStyle w:val="Questions"/>
      </w:pPr>
      <w:r>
        <w:t xml:space="preserve">1. AAHU = 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OORK = REFAANTDHGR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PĒIP = BABY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AAMT = YOB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AĀUWHN = IYLMAF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PĀĀP = DDA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MĀĀM = MMU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AMTIAKRI = LEHNRCID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KOE = UYO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AKONPOMU = CDDHLIGNRA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</dc:title>
  <dcterms:created xsi:type="dcterms:W3CDTF">2021-10-11T06:45:51Z</dcterms:created>
  <dcterms:modified xsi:type="dcterms:W3CDTF">2021-10-11T06:45:51Z</dcterms:modified>
</cp:coreProperties>
</file>