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Adjustment With a New 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affection    </w:t>
      </w:r>
      <w:r>
        <w:t xml:space="preserve">   appreciation    </w:t>
      </w:r>
      <w:r>
        <w:t xml:space="preserve">   arrange    </w:t>
      </w:r>
      <w:r>
        <w:t xml:space="preserve">   bath    </w:t>
      </w:r>
      <w:r>
        <w:t xml:space="preserve">   depression    </w:t>
      </w:r>
      <w:r>
        <w:t xml:space="preserve">   empathize    </w:t>
      </w:r>
      <w:r>
        <w:t xml:space="preserve">   family    </w:t>
      </w:r>
      <w:r>
        <w:t xml:space="preserve">   fatherhood    </w:t>
      </w:r>
      <w:r>
        <w:t xml:space="preserve">   fatigue    </w:t>
      </w:r>
      <w:r>
        <w:t xml:space="preserve">   feelings    </w:t>
      </w:r>
      <w:r>
        <w:t xml:space="preserve">   financial    </w:t>
      </w:r>
      <w:r>
        <w:t xml:space="preserve">   focus    </w:t>
      </w:r>
      <w:r>
        <w:t xml:space="preserve">   friends    </w:t>
      </w:r>
      <w:r>
        <w:t xml:space="preserve">   infant    </w:t>
      </w:r>
      <w:r>
        <w:t xml:space="preserve">   insomnia    </w:t>
      </w:r>
      <w:r>
        <w:t xml:space="preserve">   involved    </w:t>
      </w:r>
      <w:r>
        <w:t xml:space="preserve">   irritable    </w:t>
      </w:r>
      <w:r>
        <w:t xml:space="preserve">   jealousy    </w:t>
      </w:r>
      <w:r>
        <w:t xml:space="preserve">   music    </w:t>
      </w:r>
      <w:r>
        <w:t xml:space="preserve">   postpartum    </w:t>
      </w:r>
      <w:r>
        <w:t xml:space="preserve">   reading    </w:t>
      </w:r>
      <w:r>
        <w:t xml:space="preserve">   reassure    </w:t>
      </w:r>
      <w:r>
        <w:t xml:space="preserve">   relax    </w:t>
      </w:r>
      <w:r>
        <w:t xml:space="preserve">   routine    </w:t>
      </w:r>
      <w:r>
        <w:t xml:space="preserve">   siblings    </w:t>
      </w:r>
      <w:r>
        <w:t xml:space="preserve">   sleep    </w:t>
      </w:r>
      <w:r>
        <w:t xml:space="preserve">   stress    </w:t>
      </w:r>
      <w:r>
        <w:t xml:space="preserve">   temporary    </w:t>
      </w:r>
      <w:r>
        <w:t xml:space="preserve">   transition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Adjustment With a New Born</dc:title>
  <dcterms:created xsi:type="dcterms:W3CDTF">2021-10-11T06:45:30Z</dcterms:created>
  <dcterms:modified xsi:type="dcterms:W3CDTF">2021-10-11T06:45:30Z</dcterms:modified>
</cp:coreProperties>
</file>