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Always &amp; Forever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Awaiting her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Oldest of Valerie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Youngest great-grandchild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born of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World's greatest role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middle 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of Todd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Oldest of Christina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Younger sister of Taylor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great-granddaughter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Youngest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Youngest grandchild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middle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Always &amp; Forever</dc:title>
  <dcterms:created xsi:type="dcterms:W3CDTF">2021-10-11T06:46:35Z</dcterms:created>
  <dcterms:modified xsi:type="dcterms:W3CDTF">2021-10-11T06:46:35Z</dcterms:modified>
</cp:coreProperties>
</file>