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Bible Study Crossword Puzzle,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Samson's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promised him that he would be in his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met Eliazar at the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biggest man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son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went with Paul on many missionary journeys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studied the law under Gamaliel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bad city that Jonah had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Jeremiah's assistant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rescued from the 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wife of King Abab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man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beloved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stongest man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Eunice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known city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mighty hunter in opposition to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mother of Solomon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Bible Study Crossword Puzzle,</dc:title>
  <dcterms:created xsi:type="dcterms:W3CDTF">2021-10-11T06:47:38Z</dcterms:created>
  <dcterms:modified xsi:type="dcterms:W3CDTF">2021-10-11T06:47:38Z</dcterms:modified>
</cp:coreProperties>
</file>