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Family, Body Parts,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arms    </w:t>
      </w:r>
      <w:r>
        <w:t xml:space="preserve">   bedroom    </w:t>
      </w:r>
      <w:r>
        <w:t xml:space="preserve">   ears    </w:t>
      </w:r>
      <w:r>
        <w:t xml:space="preserve">   father    </w:t>
      </w:r>
      <w:r>
        <w:t xml:space="preserve">   friend    </w:t>
      </w:r>
      <w:r>
        <w:t xml:space="preserve">   frog    </w:t>
      </w:r>
      <w:r>
        <w:t xml:space="preserve">   hair    </w:t>
      </w:r>
      <w:r>
        <w:t xml:space="preserve">   hands    </w:t>
      </w:r>
      <w:r>
        <w:t xml:space="preserve">   king    </w:t>
      </w:r>
      <w:r>
        <w:t xml:space="preserve">   kitchen    </w:t>
      </w:r>
      <w:r>
        <w:t xml:space="preserve">   legs    </w:t>
      </w:r>
      <w:r>
        <w:t xml:space="preserve">   living room    </w:t>
      </w:r>
      <w:r>
        <w:t xml:space="preserve">   mother    </w:t>
      </w:r>
      <w:r>
        <w:t xml:space="preserve">   prince    </w:t>
      </w:r>
      <w:r>
        <w:t xml:space="preserve">   princess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Family, Body Parts, Story</dc:title>
  <dcterms:created xsi:type="dcterms:W3CDTF">2021-10-11T06:49:35Z</dcterms:created>
  <dcterms:modified xsi:type="dcterms:W3CDTF">2021-10-11T06:49:35Z</dcterms:modified>
</cp:coreProperties>
</file>