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trust or confidence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musical sounds with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sharing or exchanging of intimate thoughts and feelings, especially when the exchange is on a mental or spiritual 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2020 pandemic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 more powerful than opposing forces; be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books of sacred texts or scriptures; the account of God’s action in the world, and his purpose with all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third person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express happiness or relief that something did or did not happen; __ be to God!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of being safe or sheltered from pursuit, danger,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giving up food (or something else) for a period of time in order to focus your thoughts 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in the LORD with all your heart and lean not on your own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 or show great joy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Weeping may endure for a night but _____ cometh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will lift up mine eyes unto the _____, from whence cometh my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solemn request for help or expression of thanks addressed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quality or state of being physically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move rhythmically to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relationship of mutual affection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expectation and desire for a certain 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individuals who share a legal or genetic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making or becoming sound or healthy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confidence in the truth, the existence, or the reliability of something, although without absolute proof that one is right in doing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conquers; overcomes an 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 from disturbance;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deterred by danger or pain;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sharing or exchanging of intimate thoughts and feelings, especially when the exchange is on a mental or spiritual 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For God gave us a spirit not of fear but of ________ and love and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Father Almighty, Maker of heaven, and earth, and the sea, and all things that are in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Center</dc:title>
  <dcterms:created xsi:type="dcterms:W3CDTF">2021-10-11T06:47:45Z</dcterms:created>
  <dcterms:modified xsi:type="dcterms:W3CDTF">2021-10-11T06:47:45Z</dcterms:modified>
</cp:coreProperties>
</file>