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Church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future    </w:t>
      </w:r>
      <w:r>
        <w:t xml:space="preserve">   present    </w:t>
      </w:r>
      <w:r>
        <w:t xml:space="preserve">   history    </w:t>
      </w:r>
      <w:r>
        <w:t xml:space="preserve">   children    </w:t>
      </w:r>
      <w:r>
        <w:t xml:space="preserve">   women    </w:t>
      </w:r>
      <w:r>
        <w:t xml:space="preserve">   men    </w:t>
      </w:r>
      <w:r>
        <w:t xml:space="preserve">   serve others    </w:t>
      </w:r>
      <w:r>
        <w:t xml:space="preserve">   General Booth    </w:t>
      </w:r>
      <w:r>
        <w:t xml:space="preserve">   Jesus    </w:t>
      </w:r>
      <w:r>
        <w:t xml:space="preserve">   God    </w:t>
      </w:r>
      <w:r>
        <w:t xml:space="preserve">   believe    </w:t>
      </w:r>
      <w:r>
        <w:t xml:space="preserve">   faith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church    </w:t>
      </w:r>
      <w:r>
        <w:t xml:space="preserve">   prizes    </w:t>
      </w:r>
      <w:r>
        <w:t xml:space="preserve">   tables    </w:t>
      </w:r>
      <w:r>
        <w:t xml:space="preserve">   chapel    </w:t>
      </w:r>
      <w:r>
        <w:t xml:space="preserve">   beverages    </w:t>
      </w:r>
      <w:r>
        <w:t xml:space="preserve">   food    </w:t>
      </w:r>
      <w:r>
        <w:t xml:space="preserve">   scripture    </w:t>
      </w:r>
      <w:r>
        <w:t xml:space="preserve">   loving    </w:t>
      </w:r>
      <w:r>
        <w:t xml:space="preserve">   laughing    </w:t>
      </w:r>
      <w:r>
        <w:t xml:space="preserve">   singing    </w:t>
      </w:r>
      <w:r>
        <w:t xml:space="preserve">   fun and games    </w:t>
      </w:r>
      <w:r>
        <w:t xml:space="preserve">   doctrine    </w:t>
      </w:r>
      <w:r>
        <w:t xml:space="preserve">   praise    </w:t>
      </w:r>
      <w:r>
        <w:t xml:space="preserve">   worship    </w:t>
      </w:r>
      <w:r>
        <w:t xml:space="preserve">   Salvation Army    </w:t>
      </w:r>
      <w:r>
        <w:t xml:space="preserve">   family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Church Sunday</dc:title>
  <dcterms:created xsi:type="dcterms:W3CDTF">2021-10-11T06:46:41Z</dcterms:created>
  <dcterms:modified xsi:type="dcterms:W3CDTF">2021-10-11T06:46:41Z</dcterms:modified>
</cp:coreProperties>
</file>