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&amp; Con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solve problems and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the capacity to become or develop into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occupations over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feeling of emotional or physical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think you deserve but is not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who share their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job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something you want to do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lead a group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are essential to someones health or being</w:t>
            </w:r>
          </w:p>
        </w:tc>
      </w:tr>
    </w:tbl>
    <w:p>
      <w:pPr>
        <w:pStyle w:val="WordBankMedium"/>
      </w:pPr>
      <w:r>
        <w:t xml:space="preserve">   needs    </w:t>
      </w:r>
      <w:r>
        <w:t xml:space="preserve">   resourceful    </w:t>
      </w:r>
      <w:r>
        <w:t xml:space="preserve">   wants    </w:t>
      </w:r>
      <w:r>
        <w:t xml:space="preserve">   career    </w:t>
      </w:r>
      <w:r>
        <w:t xml:space="preserve">   mentors    </w:t>
      </w:r>
      <w:r>
        <w:t xml:space="preserve">   leader    </w:t>
      </w:r>
      <w:r>
        <w:t xml:space="preserve">   potential    </w:t>
      </w:r>
      <w:r>
        <w:t xml:space="preserve">   long- term goals    </w:t>
      </w:r>
      <w:r>
        <w:t xml:space="preserve">   occupation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Con Science </dc:title>
  <dcterms:created xsi:type="dcterms:W3CDTF">2021-10-11T06:46:38Z</dcterms:created>
  <dcterms:modified xsi:type="dcterms:W3CDTF">2021-10-11T06:46:38Z</dcterms:modified>
</cp:coreProperties>
</file>