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Consumer Science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ADOPTIVE    </w:t>
      </w:r>
      <w:r>
        <w:t xml:space="preserve">   AGESPAN    </w:t>
      </w:r>
      <w:r>
        <w:t xml:space="preserve">   BEGINNING    </w:t>
      </w:r>
      <w:r>
        <w:t xml:space="preserve">   BLENDED    </w:t>
      </w:r>
      <w:r>
        <w:t xml:space="preserve">   CULTURALHERITAGE    </w:t>
      </w:r>
      <w:r>
        <w:t xml:space="preserve">   EMOTIONALSUPPORT    </w:t>
      </w:r>
      <w:r>
        <w:t xml:space="preserve">   EXTENDED    </w:t>
      </w:r>
      <w:r>
        <w:t xml:space="preserve">   FAMILYLIFECYCLE    </w:t>
      </w:r>
      <w:r>
        <w:t xml:space="preserve">   FOSTER    </w:t>
      </w:r>
      <w:r>
        <w:t xml:space="preserve">   LAUNCHING    </w:t>
      </w:r>
      <w:r>
        <w:t xml:space="preserve">   MIDDLEYEARS    </w:t>
      </w:r>
      <w:r>
        <w:t xml:space="preserve">   NUCLEAR    </w:t>
      </w:r>
      <w:r>
        <w:t xml:space="preserve">   PARENTING    </w:t>
      </w:r>
      <w:r>
        <w:t xml:space="preserve">   PHYSICALNEEDS    </w:t>
      </w:r>
      <w:r>
        <w:t xml:space="preserve">   RETIREMENT    </w:t>
      </w:r>
      <w:r>
        <w:t xml:space="preserve">   ROLE    </w:t>
      </w:r>
      <w:r>
        <w:t xml:space="preserve">   SIBLING    </w:t>
      </w:r>
      <w:r>
        <w:t xml:space="preserve">   SIBLINGRIVALRY    </w:t>
      </w:r>
      <w:r>
        <w:t xml:space="preserve">   SINGLEPARENT    </w:t>
      </w:r>
      <w:r>
        <w:t xml:space="preserve">   SOCIALSKILLS    </w:t>
      </w:r>
      <w:r>
        <w:t xml:space="preserve">   SOCIETY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Consumer Science 1</dc:title>
  <dcterms:created xsi:type="dcterms:W3CDTF">2021-10-11T06:48:01Z</dcterms:created>
  <dcterms:modified xsi:type="dcterms:W3CDTF">2021-10-11T06:48:01Z</dcterms:modified>
</cp:coreProperties>
</file>