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your mother gave birth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do that you enjoy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times that you remember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created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good feeling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nice to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Fictional characters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gave birth to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who you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Believing in someone's loyalty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Crossword Puzzle</dc:title>
  <dcterms:created xsi:type="dcterms:W3CDTF">2021-10-11T06:47:44Z</dcterms:created>
  <dcterms:modified xsi:type="dcterms:W3CDTF">2021-10-11T06:47:44Z</dcterms:modified>
</cp:coreProperties>
</file>