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thought against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how many days did God create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talk to God through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made in the _______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God, His Son, The Holy Spirit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seventh day, God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Creation Story is found in which book of the Bilble?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make on the first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mother, father ,sisters and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Crossword Puzzle</dc:title>
  <dcterms:created xsi:type="dcterms:W3CDTF">2021-10-11T06:47:21Z</dcterms:created>
  <dcterms:modified xsi:type="dcterms:W3CDTF">2021-10-11T06:47:21Z</dcterms:modified>
</cp:coreProperties>
</file>