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interested in or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like everything is bad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a little bit angry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sad, expecting things to not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left behind or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anxious and overwhelmed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wanting to use verbal or physical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worried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unhappy about something that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unhappiness about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willing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harmed by someone you trusted not to harm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Day </dc:title>
  <dcterms:created xsi:type="dcterms:W3CDTF">2021-10-11T06:46:42Z</dcterms:created>
  <dcterms:modified xsi:type="dcterms:W3CDTF">2021-10-11T06:46:42Z</dcterms:modified>
</cp:coreProperties>
</file>