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Day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Day Is in 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Father's sister's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father's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baby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son's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you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husband brother's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brothers &amp; sisters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father"s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brother'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 you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mother"s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daughter's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sister's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Day Fun </dc:title>
  <dcterms:created xsi:type="dcterms:W3CDTF">2021-10-11T06:47:03Z</dcterms:created>
  <dcterms:modified xsi:type="dcterms:W3CDTF">2021-10-11T06:47:03Z</dcterms:modified>
</cp:coreProperties>
</file>