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De La Torre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Bella    </w:t>
      </w:r>
      <w:r>
        <w:t xml:space="preserve">   Bere    </w:t>
      </w:r>
      <w:r>
        <w:t xml:space="preserve">   Blanca    </w:t>
      </w:r>
      <w:r>
        <w:t xml:space="preserve">   Carolina    </w:t>
      </w:r>
      <w:r>
        <w:t xml:space="preserve">   Catholic    </w:t>
      </w:r>
      <w:r>
        <w:t xml:space="preserve">   Chucho    </w:t>
      </w:r>
      <w:r>
        <w:t xml:space="preserve">   De La Torre    </w:t>
      </w:r>
      <w:r>
        <w:t xml:space="preserve">   Galaxy    </w:t>
      </w:r>
      <w:r>
        <w:t xml:space="preserve">   Geradro    </w:t>
      </w:r>
      <w:r>
        <w:t xml:space="preserve">   God    </w:t>
      </w:r>
      <w:r>
        <w:t xml:space="preserve">   Guadalupe    </w:t>
      </w:r>
      <w:r>
        <w:t xml:space="preserve">   Jose    </w:t>
      </w:r>
      <w:r>
        <w:t xml:space="preserve">   Lizbeth    </w:t>
      </w:r>
      <w:r>
        <w:t xml:space="preserve">   Luz    </w:t>
      </w:r>
      <w:r>
        <w:t xml:space="preserve">   Preciousa    </w:t>
      </w:r>
      <w:r>
        <w:t xml:space="preserve">   San Juan de los Lagos    </w:t>
      </w:r>
      <w:r>
        <w:t xml:space="preserve">   St. Athanasius    </w:t>
      </w:r>
      <w:r>
        <w:t xml:space="preserve">   Turtle    </w:t>
      </w:r>
      <w:r>
        <w:t xml:space="preserve">   Villa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De La Torre </dc:title>
  <dcterms:created xsi:type="dcterms:W3CDTF">2021-10-11T06:47:35Z</dcterms:created>
  <dcterms:modified xsi:type="dcterms:W3CDTF">2021-10-11T06:47:35Z</dcterms:modified>
</cp:coreProperties>
</file>