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found that families children in broken down families face a disadvantage?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this sociologist identify the neo-conventional family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sociologist goes further than Rapoport?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five types of family identified by Rapoport?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new right opinion on lone-parent families?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identified a long-term shift in attitudes?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feminist disagrees with new right views on fixed biology?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argues family and marriage has been transformed by greater choice and greater equality?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argued that greater choice has benefited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done the new right argue has increased due to an increase in lone parent households?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are the two views of family diversity?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identified the 'negotiated family'?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are the five types of family identified by Rapoport?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family type do functionalists and new right agree is the 'best'?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increased welfare benefits encourage?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two views of family diversity?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identifieed a 'risk society'?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new right see as the essential basis for creating a stable home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used the concept of 'family practices'?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uses life course analysis?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five types of family identified by Rapoport?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sociologist recognises increased family diversity?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other view that comes after modernity?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five types of family identified by Rapoport?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five types of family identified by Rapoport?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functionalist sociologist offers his opinion on the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Diversity</dc:title>
  <dcterms:created xsi:type="dcterms:W3CDTF">2021-10-11T06:46:38Z</dcterms:created>
  <dcterms:modified xsi:type="dcterms:W3CDTF">2021-10-11T06:46:38Z</dcterms:modified>
</cp:coreProperties>
</file>