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Family ETC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Grandpa    </w:t>
      </w:r>
      <w:r>
        <w:t xml:space="preserve">   Grandma    </w:t>
      </w:r>
      <w:r>
        <w:t xml:space="preserve">   Niece    </w:t>
      </w:r>
      <w:r>
        <w:t xml:space="preserve">   Nephew    </w:t>
      </w:r>
      <w:r>
        <w:t xml:space="preserve">   Triplets    </w:t>
      </w:r>
      <w:r>
        <w:t xml:space="preserve">   Twins    </w:t>
      </w:r>
      <w:r>
        <w:t xml:space="preserve">   Wedding    </w:t>
      </w:r>
      <w:r>
        <w:t xml:space="preserve">   Anniversary    </w:t>
      </w:r>
      <w:r>
        <w:t xml:space="preserve">   Birthday    </w:t>
      </w:r>
      <w:r>
        <w:t xml:space="preserve">   Reunion    </w:t>
      </w:r>
      <w:r>
        <w:t xml:space="preserve">   Uncle    </w:t>
      </w:r>
      <w:r>
        <w:t xml:space="preserve">   Grandparents    </w:t>
      </w:r>
      <w:r>
        <w:t xml:space="preserve">   House    </w:t>
      </w:r>
      <w:r>
        <w:t xml:space="preserve">   Home    </w:t>
      </w:r>
      <w:r>
        <w:t xml:space="preserve">   Aunt    </w:t>
      </w:r>
      <w:r>
        <w:t xml:space="preserve">   Cousin    </w:t>
      </w:r>
      <w:r>
        <w:t xml:space="preserve">   Brother    </w:t>
      </w:r>
      <w:r>
        <w:t xml:space="preserve">   Sister    </w:t>
      </w:r>
      <w:r>
        <w:t xml:space="preserve">   Father    </w:t>
      </w:r>
      <w:r>
        <w:t xml:space="preserve">   Mother    </w:t>
      </w:r>
      <w:r>
        <w:t xml:space="preserve">   Parents    </w:t>
      </w:r>
      <w:r>
        <w:t xml:space="preserve">   Children    </w:t>
      </w:r>
      <w:r>
        <w:t xml:space="preserve">   Generation    </w:t>
      </w:r>
      <w:r>
        <w:t xml:space="preserve">   Care    </w:t>
      </w:r>
      <w:r>
        <w:t xml:space="preserve">   Honesty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ETC</dc:title>
  <dcterms:created xsi:type="dcterms:W3CDTF">2021-10-12T14:14:45Z</dcterms:created>
  <dcterms:modified xsi:type="dcterms:W3CDTF">2021-10-12T14:14:45Z</dcterms:modified>
</cp:coreProperties>
</file>