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Easter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dinner    </w:t>
      </w:r>
      <w:r>
        <w:t xml:space="preserve">   crucified    </w:t>
      </w:r>
      <w:r>
        <w:t xml:space="preserve">   holy    </w:t>
      </w:r>
      <w:r>
        <w:t xml:space="preserve">   happy    </w:t>
      </w:r>
      <w:r>
        <w:t xml:space="preserve">   risen    </w:t>
      </w:r>
      <w:r>
        <w:t xml:space="preserve">   egg-cited    </w:t>
      </w:r>
      <w:r>
        <w:t xml:space="preserve">   hidden    </w:t>
      </w:r>
      <w:r>
        <w:t xml:space="preserve">   Lenten    </w:t>
      </w:r>
      <w:r>
        <w:t xml:space="preserve">   alive    </w:t>
      </w:r>
      <w:r>
        <w:t xml:space="preserve">   hippity hoppity    </w:t>
      </w:r>
      <w:r>
        <w:t xml:space="preserve">   blessed    </w:t>
      </w:r>
      <w:r>
        <w:t xml:space="preserve">   jesus    </w:t>
      </w:r>
      <w:r>
        <w:t xml:space="preserve">   god    </w:t>
      </w:r>
      <w:r>
        <w:t xml:space="preserve">   family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Easter Dinner</dc:title>
  <dcterms:created xsi:type="dcterms:W3CDTF">2021-10-11T06:47:32Z</dcterms:created>
  <dcterms:modified xsi:type="dcterms:W3CDTF">2021-10-11T06:47:32Z</dcterms:modified>
</cp:coreProperties>
</file>