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Engagement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social emotional    </w:t>
      </w:r>
      <w:r>
        <w:t xml:space="preserve">   challenging behaviors    </w:t>
      </w:r>
      <w:r>
        <w:t xml:space="preserve">   peers    </w:t>
      </w:r>
      <w:r>
        <w:t xml:space="preserve">   opportunity    </w:t>
      </w:r>
      <w:r>
        <w:t xml:space="preserve">   arrival time    </w:t>
      </w:r>
      <w:r>
        <w:t xml:space="preserve">   interactions    </w:t>
      </w:r>
      <w:r>
        <w:t xml:space="preserve">   warm    </w:t>
      </w:r>
      <w:r>
        <w:t xml:space="preserve">   calm voice    </w:t>
      </w:r>
      <w:r>
        <w:t xml:space="preserve">   pleasant    </w:t>
      </w:r>
      <w:r>
        <w:t xml:space="preserve">   adapt    </w:t>
      </w:r>
      <w:r>
        <w:t xml:space="preserve">   cultural    </w:t>
      </w:r>
      <w:r>
        <w:t xml:space="preserve">   listen    </w:t>
      </w:r>
      <w:r>
        <w:t xml:space="preserve">   expectations    </w:t>
      </w:r>
      <w:r>
        <w:t xml:space="preserve">   building    </w:t>
      </w:r>
      <w:r>
        <w:t xml:space="preserve">   positive    </w:t>
      </w:r>
      <w:r>
        <w:t xml:space="preserve">   family    </w:t>
      </w:r>
      <w:r>
        <w:t xml:space="preserve">   teachers    </w:t>
      </w:r>
      <w:r>
        <w:t xml:space="preserve">   parents    </w:t>
      </w:r>
      <w:r>
        <w:t xml:space="preserve">   children    </w:t>
      </w:r>
      <w:r>
        <w:t xml:space="preserve">   greeting    </w:t>
      </w:r>
      <w:r>
        <w:t xml:space="preserve">   relationship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Engagement</dc:title>
  <dcterms:created xsi:type="dcterms:W3CDTF">2021-10-11T06:47:39Z</dcterms:created>
  <dcterms:modified xsi:type="dcterms:W3CDTF">2021-10-11T06:47:39Z</dcterms:modified>
</cp:coreProperties>
</file>