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/ Familie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Niggie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Moeder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Vader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Broer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Nefie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Cousin (girl)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Cousin (boy)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Ouma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Grandmother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Oupa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Grandfather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Tannie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/ Familie</dc:title>
  <dcterms:created xsi:type="dcterms:W3CDTF">2021-10-11T06:46:10Z</dcterms:created>
  <dcterms:modified xsi:type="dcterms:W3CDTF">2021-10-11T06:46:10Z</dcterms:modified>
</cp:coreProperties>
</file>