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Landmine    </w:t>
      </w:r>
      <w:r>
        <w:t xml:space="preserve">   Iran    </w:t>
      </w:r>
      <w:r>
        <w:t xml:space="preserve">   Pakistan    </w:t>
      </w:r>
      <w:r>
        <w:t xml:space="preserve">   Kabul    </w:t>
      </w:r>
      <w:r>
        <w:t xml:space="preserve">   Afghanistan    </w:t>
      </w:r>
      <w:r>
        <w:t xml:space="preserve">   Shauzia    </w:t>
      </w:r>
      <w:r>
        <w:t xml:space="preserve">   Leila    </w:t>
      </w:r>
      <w:r>
        <w:t xml:space="preserve">   Kaseem    </w:t>
      </w:r>
      <w:r>
        <w:t xml:space="preserve">   GreenVally    </w:t>
      </w:r>
      <w:r>
        <w:t xml:space="preserve">   DeborahEllis    </w:t>
      </w:r>
      <w:r>
        <w:t xml:space="preserve">   Hassan    </w:t>
      </w:r>
      <w:r>
        <w:t xml:space="preserve">   Asif    </w:t>
      </w:r>
      <w:r>
        <w:t xml:space="preserve">   Parvana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Flakes</dc:title>
  <dcterms:created xsi:type="dcterms:W3CDTF">2021-10-11T06:46:50Z</dcterms:created>
  <dcterms:modified xsi:type="dcterms:W3CDTF">2021-10-11T06:46:50Z</dcterms:modified>
</cp:coreProperties>
</file>