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Focus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a family form in which one parent is 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image of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Parents are expected to control a child’s behaviour and teach them what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a family form in which both parents are 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live in __ __________________ of family over a lifetime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functions of the family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Families are expected to take responsibility for ________________ that are not the responsibility of any other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_______ parents,  children,aunts,uncles,grandparents and other blood relatives,living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 is teaching the skills ,values and attitudes needed to be prepared for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addition of new family members what is the role of teens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Anthoropologist have discovered that families exist in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two lone parent families join they become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when a parent is never married or a spouse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are expected to prepare kids to play a meaningful role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the number of adults, the nature of the relationships and the number of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 of new family members through _________ or adoption </w:t>
            </w:r>
          </w:p>
        </w:tc>
      </w:tr>
    </w:tbl>
    <w:p>
      <w:pPr>
        <w:pStyle w:val="WordBankLarge"/>
      </w:pPr>
      <w:r>
        <w:t xml:space="preserve">   Universal     </w:t>
      </w:r>
      <w:r>
        <w:t xml:space="preserve">   Procreation     </w:t>
      </w:r>
      <w:r>
        <w:t xml:space="preserve">   Abstinence     </w:t>
      </w:r>
      <w:r>
        <w:t xml:space="preserve">   Societies     </w:t>
      </w:r>
      <w:r>
        <w:t xml:space="preserve">   Functions     </w:t>
      </w:r>
      <w:r>
        <w:t xml:space="preserve">   Socialization     </w:t>
      </w:r>
      <w:r>
        <w:t xml:space="preserve">   Acceptable     </w:t>
      </w:r>
      <w:r>
        <w:t xml:space="preserve">   Adult society     </w:t>
      </w:r>
      <w:r>
        <w:t xml:space="preserve">   Two generations     </w:t>
      </w:r>
      <w:r>
        <w:t xml:space="preserve">   Nuclear family     </w:t>
      </w:r>
      <w:r>
        <w:t xml:space="preserve">   Dual income families     </w:t>
      </w:r>
      <w:r>
        <w:t xml:space="preserve">   Bread winner families     </w:t>
      </w:r>
      <w:r>
        <w:t xml:space="preserve">   Lone parent     </w:t>
      </w:r>
      <w:r>
        <w:t xml:space="preserve">   Blended family     </w:t>
      </w:r>
      <w:r>
        <w:t xml:space="preserve">   Family form     </w:t>
      </w:r>
      <w:r>
        <w:t xml:space="preserve">   Extended family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Focus </dc:title>
  <dcterms:created xsi:type="dcterms:W3CDTF">2021-10-11T06:47:11Z</dcterms:created>
  <dcterms:modified xsi:type="dcterms:W3CDTF">2021-10-11T06:47:11Z</dcterms:modified>
</cp:coreProperties>
</file>