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La famille    </w:t>
      </w:r>
      <w:r>
        <w:t xml:space="preserve">   les enfants    </w:t>
      </w:r>
      <w:r>
        <w:t xml:space="preserve">   mon chien    </w:t>
      </w:r>
      <w:r>
        <w:t xml:space="preserve">   mon chat    </w:t>
      </w:r>
      <w:r>
        <w:t xml:space="preserve">   mon frere    </w:t>
      </w:r>
      <w:r>
        <w:t xml:space="preserve">   ma soeur    </w:t>
      </w:r>
      <w:r>
        <w:t xml:space="preserve">   mon cousin    </w:t>
      </w:r>
      <w:r>
        <w:t xml:space="preserve">   ma cousine    </w:t>
      </w:r>
      <w:r>
        <w:t xml:space="preserve">   mon oncle    </w:t>
      </w:r>
      <w:r>
        <w:t xml:space="preserve">   ma tante    </w:t>
      </w:r>
      <w:r>
        <w:t xml:space="preserve">   ma grandmere    </w:t>
      </w:r>
      <w:r>
        <w:t xml:space="preserve">   mon grandpere    </w:t>
      </w:r>
      <w:r>
        <w:t xml:space="preserve">   moi    </w:t>
      </w:r>
      <w:r>
        <w:t xml:space="preserve">   mon pere    </w:t>
      </w:r>
      <w:r>
        <w:t xml:space="preserve">   ma 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French</dc:title>
  <dcterms:created xsi:type="dcterms:W3CDTF">2021-10-12T14:14:37Z</dcterms:created>
  <dcterms:modified xsi:type="dcterms:W3CDTF">2021-10-12T14:14:37Z</dcterms:modified>
</cp:coreProperties>
</file>