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Friday </w:t>
      </w:r>
    </w:p>
    <w:p>
      <w:pPr>
        <w:pStyle w:val="Questions"/>
      </w:pPr>
      <w:r>
        <w:t xml:space="preserve">1. ILGVLAE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ELOV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CPETERS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CMTIYUMON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ONUMINICAMCOT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REGNIDA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UYINT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OCEABN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FILAYM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IDFERSN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Friday </dc:title>
  <dcterms:created xsi:type="dcterms:W3CDTF">2021-10-12T14:14:49Z</dcterms:created>
  <dcterms:modified xsi:type="dcterms:W3CDTF">2021-10-12T14:14:49Z</dcterms:modified>
</cp:coreProperties>
</file>