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&amp; Friend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worship    </w:t>
      </w:r>
      <w:r>
        <w:t xml:space="preserve">   eternity    </w:t>
      </w:r>
      <w:r>
        <w:t xml:space="preserve">   died    </w:t>
      </w:r>
      <w:r>
        <w:t xml:space="preserve">   Christ    </w:t>
      </w:r>
      <w:r>
        <w:t xml:space="preserve">   thankful    </w:t>
      </w:r>
      <w:r>
        <w:t xml:space="preserve">   salvation    </w:t>
      </w:r>
      <w:r>
        <w:t xml:space="preserve">   sinner    </w:t>
      </w:r>
      <w:r>
        <w:t xml:space="preserve">   Revelation    </w:t>
      </w:r>
      <w:r>
        <w:t xml:space="preserve">   beginning    </w:t>
      </w:r>
      <w:r>
        <w:t xml:space="preserve">   peace    </w:t>
      </w:r>
      <w:r>
        <w:t xml:space="preserve">   love    </w:t>
      </w:r>
      <w:r>
        <w:t xml:space="preserve">   God    </w:t>
      </w:r>
      <w:r>
        <w:t xml:space="preserve">   praise    </w:t>
      </w:r>
      <w:r>
        <w:t xml:space="preserve">   newtestament    </w:t>
      </w:r>
      <w:r>
        <w:t xml:space="preserve">   oldtestament    </w:t>
      </w:r>
      <w:r>
        <w:t xml:space="preserve">   friend    </w:t>
      </w:r>
      <w:r>
        <w:t xml:space="preserve">   family    </w:t>
      </w:r>
      <w:r>
        <w:t xml:space="preserve">   Luke    </w:t>
      </w:r>
      <w:r>
        <w:t xml:space="preserve">   missionary    </w:t>
      </w:r>
      <w:r>
        <w:t xml:space="preserve">   RevParker    </w:t>
      </w:r>
      <w:r>
        <w:t xml:space="preserve">   Sunday    </w:t>
      </w:r>
      <w:r>
        <w:t xml:space="preserve">   choir    </w:t>
      </w:r>
      <w:r>
        <w:t xml:space="preserve">   NewSalem    </w:t>
      </w:r>
      <w:r>
        <w:t xml:space="preserve">   Jesus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&amp; Friend</dc:title>
  <dcterms:created xsi:type="dcterms:W3CDTF">2021-10-11T06:45:40Z</dcterms:created>
  <dcterms:modified xsi:type="dcterms:W3CDTF">2021-10-11T06:45:40Z</dcterms:modified>
</cp:coreProperties>
</file>