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&amp;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holiday    </w:t>
      </w:r>
      <w:r>
        <w:t xml:space="preserve">   picnic    </w:t>
      </w:r>
      <w:r>
        <w:t xml:space="preserve">   park    </w:t>
      </w:r>
      <w:r>
        <w:t xml:space="preserve">   street    </w:t>
      </w:r>
      <w:r>
        <w:t xml:space="preserve">   address    </w:t>
      </w:r>
      <w:r>
        <w:t xml:space="preserve">   aunt    </w:t>
      </w:r>
      <w:r>
        <w:t xml:space="preserve">   brother    </w:t>
      </w:r>
      <w:r>
        <w:t xml:space="preserve">   caring    </w:t>
      </w:r>
      <w:r>
        <w:t xml:space="preserve">   cousin    </w:t>
      </w:r>
      <w:r>
        <w:t xml:space="preserve">   family    </w:t>
      </w:r>
      <w:r>
        <w:t xml:space="preserve">   father    </w:t>
      </w:r>
      <w:r>
        <w:t xml:space="preserve">   grandma    </w:t>
      </w:r>
      <w:r>
        <w:t xml:space="preserve">   grandpa    </w:t>
      </w:r>
      <w:r>
        <w:t xml:space="preserve">   home    </w:t>
      </w:r>
      <w:r>
        <w:t xml:space="preserve">   loving    </w:t>
      </w:r>
      <w:r>
        <w:t xml:space="preserve">   mother    </w:t>
      </w:r>
      <w:r>
        <w:t xml:space="preserve">   playing    </w:t>
      </w:r>
      <w:r>
        <w:t xml:space="preserve">   sharing    </w:t>
      </w:r>
      <w:r>
        <w:t xml:space="preserve">   sister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Friends</dc:title>
  <dcterms:created xsi:type="dcterms:W3CDTF">2021-10-11T06:46:33Z</dcterms:created>
  <dcterms:modified xsi:type="dcterms:W3CDTF">2021-10-11T06:46:33Z</dcterms:modified>
</cp:coreProperties>
</file>