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&amp; Friends</w:t>
      </w:r>
    </w:p>
    <w:p>
      <w:pPr>
        <w:pStyle w:val="Questions"/>
      </w:pPr>
      <w:r>
        <w:t xml:space="preserve">1. RROBET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RYBNN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UHPYMR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ISRDO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YLLAA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ECTRPHSIROH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IANFBA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EFNJERNI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EEARST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AHNHNA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&amp; Friends</dc:title>
  <dcterms:created xsi:type="dcterms:W3CDTF">2021-10-11T06:45:36Z</dcterms:created>
  <dcterms:modified xsi:type="dcterms:W3CDTF">2021-10-11T06:45:36Z</dcterms:modified>
</cp:coreProperties>
</file>