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Friends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grandpa    </w:t>
      </w:r>
      <w:r>
        <w:t xml:space="preserve">   grandma    </w:t>
      </w:r>
      <w:r>
        <w:t xml:space="preserve">   Aunt    </w:t>
      </w:r>
      <w:r>
        <w:t xml:space="preserve">   sister    </w:t>
      </w:r>
      <w:r>
        <w:t xml:space="preserve">   Mommy    </w:t>
      </w:r>
      <w:r>
        <w:t xml:space="preserve">   Daddy    </w:t>
      </w:r>
      <w:r>
        <w:t xml:space="preserve">   Chloe    </w:t>
      </w:r>
      <w:r>
        <w:t xml:space="preserve">   Joseph    </w:t>
      </w:r>
      <w:r>
        <w:t xml:space="preserve">   Milo    </w:t>
      </w:r>
      <w:r>
        <w:t xml:space="preserve">   Luca    </w:t>
      </w:r>
      <w:r>
        <w:t xml:space="preserve">   Evan    </w:t>
      </w:r>
      <w:r>
        <w:t xml:space="preserve">   Helen    </w:t>
      </w:r>
      <w:r>
        <w:t xml:space="preserve">   James    </w:t>
      </w:r>
      <w:r>
        <w:t xml:space="preserve">   Jarred    </w:t>
      </w:r>
      <w:r>
        <w:t xml:space="preserve">   Louis    </w:t>
      </w:r>
      <w:r>
        <w:t xml:space="preserve">   Benjamin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Friends Word</dc:title>
  <dcterms:created xsi:type="dcterms:W3CDTF">2021-10-12T14:14:41Z</dcterms:created>
  <dcterms:modified xsi:type="dcterms:W3CDTF">2021-10-12T14:14:41Z</dcterms:modified>
</cp:coreProperties>
</file>