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Connor    </w:t>
      </w:r>
      <w:r>
        <w:t xml:space="preserve">   Matt    </w:t>
      </w:r>
      <w:r>
        <w:t xml:space="preserve">   Kelly    </w:t>
      </w:r>
      <w:r>
        <w:t xml:space="preserve">   Ava    </w:t>
      </w:r>
      <w:r>
        <w:t xml:space="preserve">   Van    </w:t>
      </w:r>
      <w:r>
        <w:t xml:space="preserve">   Tanner    </w:t>
      </w:r>
      <w:r>
        <w:t xml:space="preserve">   Matthew    </w:t>
      </w:r>
      <w:r>
        <w:t xml:space="preserve">   Josephine    </w:t>
      </w:r>
      <w:r>
        <w:t xml:space="preserve">   Eliana    </w:t>
      </w:r>
      <w:r>
        <w:t xml:space="preserve">   Gabrielle    </w:t>
      </w:r>
      <w:r>
        <w:t xml:space="preserve">   Mckenzie    </w:t>
      </w:r>
      <w:r>
        <w:t xml:space="preserve">   Jeff    </w:t>
      </w:r>
      <w:r>
        <w:t xml:space="preserve">   Erica    </w:t>
      </w:r>
      <w:r>
        <w:t xml:space="preserve">   Kevin    </w:t>
      </w:r>
      <w:r>
        <w:t xml:space="preserve">   Mandy    </w:t>
      </w:r>
      <w:r>
        <w:t xml:space="preserve">   Joe    </w:t>
      </w:r>
      <w:r>
        <w:t xml:space="preserve">   Wendy    </w:t>
      </w:r>
      <w:r>
        <w:t xml:space="preserve">   Grammy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Fun</dc:title>
  <dcterms:created xsi:type="dcterms:W3CDTF">2021-10-11T06:47:47Z</dcterms:created>
  <dcterms:modified xsi:type="dcterms:W3CDTF">2021-10-11T06:47:47Z</dcterms:modified>
</cp:coreProperties>
</file>