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Fun</w:t>
      </w:r>
    </w:p>
    <w:p>
      <w:pPr>
        <w:pStyle w:val="Questions"/>
      </w:pPr>
      <w:r>
        <w:t xml:space="preserve">1. OMM MOM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PPO POP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NTUA ANNA AREMI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TTSOC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EAENIL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RCIGA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YLMOL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RAINB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NRAMUEE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ANEN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NKCI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EADWRN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LNOCI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AHRAS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NORHA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RNABI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NEABRDN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DIAEMD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EETMTM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ENTESHP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ZIELZI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ITDTGERB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ELIEL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CLUY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ELLEONC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GMAIEG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IKHTENAER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YOMTM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Fun</dc:title>
  <dcterms:created xsi:type="dcterms:W3CDTF">2021-10-11T06:47:54Z</dcterms:created>
  <dcterms:modified xsi:type="dcterms:W3CDTF">2021-10-11T06:47:54Z</dcterms:modified>
</cp:coreProperties>
</file>