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fishcreek    </w:t>
      </w:r>
      <w:r>
        <w:t xml:space="preserve">   collardvalley    </w:t>
      </w:r>
      <w:r>
        <w:t xml:space="preserve">   generations    </w:t>
      </w:r>
      <w:r>
        <w:t xml:space="preserve">   farmer    </w:t>
      </w:r>
      <w:r>
        <w:t xml:space="preserve">   rebecca    </w:t>
      </w:r>
      <w:r>
        <w:t xml:space="preserve">   william    </w:t>
      </w:r>
      <w:r>
        <w:t xml:space="preserve">   fun    </w:t>
      </w:r>
      <w:r>
        <w:t xml:space="preserve">   goodyear    </w:t>
      </w:r>
      <w:r>
        <w:t xml:space="preserve">   love    </w:t>
      </w:r>
      <w:r>
        <w:t xml:space="preserve">   polk    </w:t>
      </w:r>
      <w:r>
        <w:t xml:space="preserve">   food    </w:t>
      </w:r>
      <w:r>
        <w:t xml:space="preserve">   memories    </w:t>
      </w:r>
      <w:r>
        <w:t xml:space="preserve">   pray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Fun</dc:title>
  <dcterms:created xsi:type="dcterms:W3CDTF">2021-10-11T06:47:17Z</dcterms:created>
  <dcterms:modified xsi:type="dcterms:W3CDTF">2021-10-11T06:47:17Z</dcterms:modified>
</cp:coreProperties>
</file>