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Twister    </w:t>
      </w:r>
      <w:r>
        <w:t xml:space="preserve">   Trivial Pursuit    </w:t>
      </w:r>
      <w:r>
        <w:t xml:space="preserve">   Solitaire    </w:t>
      </w:r>
      <w:r>
        <w:t xml:space="preserve">   Snakes and Ladders    </w:t>
      </w:r>
      <w:r>
        <w:t xml:space="preserve">   Scrabble    </w:t>
      </w:r>
      <w:r>
        <w:t xml:space="preserve">   Risk    </w:t>
      </w:r>
      <w:r>
        <w:t xml:space="preserve">   Pictionary    </w:t>
      </w:r>
      <w:r>
        <w:t xml:space="preserve">   Mouse Trap    </w:t>
      </w:r>
      <w:r>
        <w:t xml:space="preserve">   Monopoly    </w:t>
      </w:r>
      <w:r>
        <w:t xml:space="preserve">   Ludo    </w:t>
      </w:r>
      <w:r>
        <w:t xml:space="preserve">   Jumanji    </w:t>
      </w:r>
      <w:r>
        <w:t xml:space="preserve">   Jenga    </w:t>
      </w:r>
      <w:r>
        <w:t xml:space="preserve">   Hungry Hippos    </w:t>
      </w:r>
      <w:r>
        <w:t xml:space="preserve">   Headbands    </w:t>
      </w:r>
      <w:r>
        <w:t xml:space="preserve">   Hangman    </w:t>
      </w:r>
      <w:r>
        <w:t xml:space="preserve">   Guess Who    </w:t>
      </w:r>
      <w:r>
        <w:t xml:space="preserve">   Cluedo    </w:t>
      </w:r>
      <w:r>
        <w:t xml:space="preserve">   Chequers    </w:t>
      </w:r>
      <w:r>
        <w:t xml:space="preserve">   Chess    </w:t>
      </w:r>
      <w:r>
        <w:t xml:space="preserve">   Charades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Games</dc:title>
  <dcterms:created xsi:type="dcterms:W3CDTF">2021-10-11T06:48:17Z</dcterms:created>
  <dcterms:modified xsi:type="dcterms:W3CDTF">2021-10-11T06:48:17Z</dcterms:modified>
</cp:coreProperties>
</file>