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Gathering</w:t>
      </w:r>
    </w:p>
    <w:p>
      <w:pPr>
        <w:pStyle w:val="Questions"/>
      </w:pPr>
      <w:r>
        <w:t xml:space="preserve">1.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SCRPTEUI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ETE STSRIH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RAEEUBBC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SONICSU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HRCUHC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UTNQEAB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SEBBIA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ULSNEC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NSUTA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AMME 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EDIDE AMS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ATTEIM ILLW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EAMM JANE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YSRILEH NAN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WSILE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TNYO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TETRAEH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ONLEDRA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DEIED AME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RAYM DANLI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ERTALAB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IEBOBB AJNE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GINWLOB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GAENTI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EAWRT SAPKR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HPNSGOIP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FYLAIM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Gathering</dc:title>
  <dcterms:created xsi:type="dcterms:W3CDTF">2021-10-11T06:47:52Z</dcterms:created>
  <dcterms:modified xsi:type="dcterms:W3CDTF">2021-10-11T06:47:52Z</dcterms:modified>
</cp:coreProperties>
</file>