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Guy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jake tucker4    </w:t>
      </w:r>
      <w:r>
        <w:t xml:space="preserve">   tom tucker    </w:t>
      </w:r>
      <w:r>
        <w:t xml:space="preserve">   jillian    </w:t>
      </w:r>
      <w:r>
        <w:t xml:space="preserve">   herbert    </w:t>
      </w:r>
      <w:r>
        <w:t xml:space="preserve">   jasper    </w:t>
      </w:r>
      <w:r>
        <w:t xml:space="preserve">   griffin    </w:t>
      </w:r>
      <w:r>
        <w:t xml:space="preserve">   joe    </w:t>
      </w:r>
      <w:r>
        <w:t xml:space="preserve">   cleavlamd    </w:t>
      </w:r>
      <w:r>
        <w:t xml:space="preserve">   giggity    </w:t>
      </w:r>
      <w:r>
        <w:t xml:space="preserve">   quagmire    </w:t>
      </w:r>
      <w:r>
        <w:t xml:space="preserve">   chris    </w:t>
      </w:r>
      <w:r>
        <w:t xml:space="preserve">   meg    </w:t>
      </w:r>
      <w:r>
        <w:t xml:space="preserve">   brian    </w:t>
      </w:r>
      <w:r>
        <w:t xml:space="preserve">   lois    </w:t>
      </w:r>
      <w:r>
        <w:t xml:space="preserve">   peter    </w:t>
      </w:r>
      <w:r>
        <w:t xml:space="preserve">   stewie    </w:t>
      </w:r>
      <w:r>
        <w:t xml:space="preserve">   family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Guy</dc:title>
  <dcterms:created xsi:type="dcterms:W3CDTF">2021-10-11T06:47:57Z</dcterms:created>
  <dcterms:modified xsi:type="dcterms:W3CDTF">2021-10-11T06:47:57Z</dcterms:modified>
</cp:coreProperties>
</file>