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Guy: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Brian Griffin died what was the dog's name that replaced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Quagmire's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Cleveland's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Peter for his 2nd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Griffin family doctor's name is Dr._________.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book that Brian published?(Faster than the Speed of ______)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got there own spin-off?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Louis's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bar that Peter and his friends go to is called "The Drunken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"Meg"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Louis's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are two slightly foreign guys, Tomik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Peters birth certificate, his name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Joe Swanson's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male news anchor's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Peters 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Stewie's best friend?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"Giggity''?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mayor? (First and last name as one word.)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Carter's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does peter have? (Including Bertram.)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Quagmire played in a Korean film, the fictionally character's name was American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Peter Griffin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Peter name his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Brian's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the monkey that terrorized Chris Griffin live? (Hint: In a ______.)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Stewie's teddy bears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Quagmire left or right-handed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Peters sister's pro wrestling name is "Heavy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Guy: Crossword Puzzle</dc:title>
  <dcterms:created xsi:type="dcterms:W3CDTF">2021-10-11T06:48:07Z</dcterms:created>
  <dcterms:modified xsi:type="dcterms:W3CDTF">2021-10-11T06:48:07Z</dcterms:modified>
</cp:coreProperties>
</file>