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Family Home Evening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Mother's Day    </w:t>
      </w:r>
      <w:r>
        <w:t xml:space="preserve">   Mom    </w:t>
      </w:r>
      <w:r>
        <w:t xml:space="preserve">   Family    </w:t>
      </w:r>
      <w:r>
        <w:t xml:space="preserve">   Greatfulness    </w:t>
      </w:r>
      <w:r>
        <w:t xml:space="preserve">   Thankfulness    </w:t>
      </w:r>
      <w:r>
        <w:t xml:space="preserve">   Faith    </w:t>
      </w:r>
      <w:r>
        <w:t xml:space="preserve">   The Book Of Mormon    </w:t>
      </w:r>
      <w:r>
        <w:t xml:space="preserve">   Holy Bible    </w:t>
      </w:r>
      <w:r>
        <w:t xml:space="preserve">   The lost Sheep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Home Evening</dc:title>
  <dcterms:created xsi:type="dcterms:W3CDTF">2021-10-11T06:47:55Z</dcterms:created>
  <dcterms:modified xsi:type="dcterms:W3CDTF">2021-10-11T06:47:55Z</dcterms:modified>
</cp:coreProperties>
</file>