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- Keluarga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tinggal    </w:t>
      </w:r>
      <w:r>
        <w:t xml:space="preserve">   dengar    </w:t>
      </w:r>
      <w:r>
        <w:t xml:space="preserve">   bersama    </w:t>
      </w:r>
      <w:r>
        <w:t xml:space="preserve">   keluarga    </w:t>
      </w:r>
      <w:r>
        <w:t xml:space="preserve">   mempunyai    </w:t>
      </w:r>
      <w:r>
        <w:t xml:space="preserve">   adik bayi    </w:t>
      </w:r>
      <w:r>
        <w:t xml:space="preserve">   cucu    </w:t>
      </w:r>
      <w:r>
        <w:t xml:space="preserve">   keponakan    </w:t>
      </w:r>
      <w:r>
        <w:t xml:space="preserve">   sepupu    </w:t>
      </w:r>
      <w:r>
        <w:t xml:space="preserve">   nenek    </w:t>
      </w:r>
      <w:r>
        <w:t xml:space="preserve">   kakek    </w:t>
      </w:r>
      <w:r>
        <w:t xml:space="preserve">   tante    </w:t>
      </w:r>
      <w:r>
        <w:t xml:space="preserve">   bibi    </w:t>
      </w:r>
      <w:r>
        <w:t xml:space="preserve">   kakak perempuan    </w:t>
      </w:r>
      <w:r>
        <w:t xml:space="preserve">   kakak laki laki    </w:t>
      </w:r>
      <w:r>
        <w:t xml:space="preserve">   adik perempuan    </w:t>
      </w:r>
      <w:r>
        <w:t xml:space="preserve">   adik laki laki    </w:t>
      </w:r>
      <w:r>
        <w:t xml:space="preserve">   paman    </w:t>
      </w:r>
      <w:r>
        <w:t xml:space="preserve">   om    </w:t>
      </w:r>
      <w:r>
        <w:t xml:space="preserve">   bapak    </w:t>
      </w:r>
      <w:r>
        <w:t xml:space="preserve">   ayah    </w:t>
      </w:r>
      <w:r>
        <w:t xml:space="preserve">   ibu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- Keluarga</dc:title>
  <dcterms:created xsi:type="dcterms:W3CDTF">2021-10-11T06:47:20Z</dcterms:created>
  <dcterms:modified xsi:type="dcterms:W3CDTF">2021-10-11T06:47:20Z</dcterms:modified>
</cp:coreProperties>
</file>