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Society Wardship    </w:t>
      </w:r>
      <w:r>
        <w:t xml:space="preserve">   Supervision Order    </w:t>
      </w:r>
      <w:r>
        <w:t xml:space="preserve">   Placement    </w:t>
      </w:r>
      <w:r>
        <w:t xml:space="preserve">   Adoption    </w:t>
      </w:r>
      <w:r>
        <w:t xml:space="preserve">   Child Abuse    </w:t>
      </w:r>
      <w:r>
        <w:t xml:space="preserve">   Child Support    </w:t>
      </w:r>
      <w:r>
        <w:t xml:space="preserve">   Mobility Rights    </w:t>
      </w:r>
      <w:r>
        <w:t xml:space="preserve">   Shared Parenting    </w:t>
      </w:r>
      <w:r>
        <w:t xml:space="preserve">   Joint Custody    </w:t>
      </w:r>
      <w:r>
        <w:t xml:space="preserve">   Divorce    </w:t>
      </w:r>
      <w:r>
        <w:t xml:space="preserve">   Siblings    </w:t>
      </w:r>
      <w:r>
        <w:t xml:space="preserve">   Primary Caregiver    </w:t>
      </w:r>
      <w:r>
        <w:t xml:space="preserve">   Access    </w:t>
      </w:r>
      <w:r>
        <w:t xml:space="preserve">   Custody    </w:t>
      </w:r>
      <w:r>
        <w:t xml:space="preserve">   Family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Law</dc:title>
  <dcterms:created xsi:type="dcterms:W3CDTF">2021-10-11T06:47:24Z</dcterms:created>
  <dcterms:modified xsi:type="dcterms:W3CDTF">2021-10-11T06:47:24Z</dcterms:modified>
</cp:coreProperties>
</file>