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process of transferring parental rights and responsibilities from the biological parents to the adoptive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act without outside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giving up of a state's legislative powers in a certain area to the Commonwealth by passing an act: ________________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fail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parent who nominates their child for adoption: ____________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partners act as a married couple but are not legally married: ________________ relationship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authorised to perform a civil or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AVO: __________ Violence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legal termination of a marriage by an official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criminal offence involving the infliction of physical force or the threat of physical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union between two people to the exclusion of all others, voluntarily entered into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must be a ___________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by genetics or adoption follows the family line of another, such as a child, grandchild or great-grandchild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legally void or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Decree __________: a Family Court order that is made to signal the intended termination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latin term meaning 'marriage'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Ongoing failure by a parent to provide a child with the basic requirements for proper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monetary payment made to a person to make amends for any loss, injury or damage to property they have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act, whether verbal or physical, of a violent or abusive nature that takes place within a domestic relationship: _______________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court order directing someone to do something or prohibiting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declaration by a court that a supposed marriage is in fact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more than one husband or wife at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</dc:title>
  <dcterms:created xsi:type="dcterms:W3CDTF">2021-10-11T06:48:43Z</dcterms:created>
  <dcterms:modified xsi:type="dcterms:W3CDTF">2021-10-11T06:48:43Z</dcterms:modified>
</cp:coreProperties>
</file>