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property    </w:t>
      </w:r>
      <w:r>
        <w:t xml:space="preserve">   single parent    </w:t>
      </w:r>
      <w:r>
        <w:t xml:space="preserve">   separation    </w:t>
      </w:r>
      <w:r>
        <w:t xml:space="preserve">   counseling    </w:t>
      </w:r>
      <w:r>
        <w:t xml:space="preserve">   child support    </w:t>
      </w:r>
      <w:r>
        <w:t xml:space="preserve">   custody    </w:t>
      </w:r>
      <w:r>
        <w:t xml:space="preserve">   medicaid    </w:t>
      </w:r>
      <w:r>
        <w:t xml:space="preserve">   medicare    </w:t>
      </w:r>
      <w:r>
        <w:t xml:space="preserve">   food stamps    </w:t>
      </w:r>
      <w:r>
        <w:t xml:space="preserve">   shelter    </w:t>
      </w:r>
      <w:r>
        <w:t xml:space="preserve">   education    </w:t>
      </w:r>
      <w:r>
        <w:t xml:space="preserve">   adoption    </w:t>
      </w:r>
      <w:r>
        <w:t xml:space="preserve">   truant    </w:t>
      </w:r>
      <w:r>
        <w:t xml:space="preserve">   emancipation    </w:t>
      </w:r>
      <w:r>
        <w:t xml:space="preserve">   paternity suit    </w:t>
      </w:r>
      <w:r>
        <w:t xml:space="preserve">   cohabitation    </w:t>
      </w:r>
      <w:r>
        <w:t xml:space="preserve">   privilege    </w:t>
      </w:r>
      <w:r>
        <w:t xml:space="preserve">   prenuptial agreement    </w:t>
      </w:r>
      <w:r>
        <w:t xml:space="preserve">   common law    </w:t>
      </w:r>
      <w:r>
        <w:t xml:space="preserve">   annulment    </w:t>
      </w:r>
      <w:r>
        <w:t xml:space="preserve">   relationship    </w:t>
      </w:r>
      <w:r>
        <w:t xml:space="preserve">   diviorce    </w:t>
      </w:r>
      <w:r>
        <w:t xml:space="preserve">   marriage    </w:t>
      </w:r>
      <w:r>
        <w:t xml:space="preserve">   death    </w:t>
      </w:r>
      <w:r>
        <w:t xml:space="preserve">   birth    </w:t>
      </w:r>
      <w:r>
        <w:t xml:space="preserve">   family    </w:t>
      </w:r>
      <w:r>
        <w:t xml:space="preserve">   children    </w:t>
      </w:r>
      <w:r>
        <w:t xml:space="preserve">   surrogate parent    </w:t>
      </w:r>
      <w:r>
        <w:t xml:space="preserve">   foster parent    </w:t>
      </w:r>
      <w:r>
        <w:t xml:space="preserve">   social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Law</dc:title>
  <dcterms:created xsi:type="dcterms:W3CDTF">2021-10-11T06:47:10Z</dcterms:created>
  <dcterms:modified xsi:type="dcterms:W3CDTF">2021-10-11T06:47:10Z</dcterms:modified>
</cp:coreProperties>
</file>