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family law issues may need to be resolved sooner at an _______ hearing.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arrangement for custody of children where both parents share responsibility.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was no federal _______ law in Canada before 1968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 access to children is where precise times of access are granted to the non-custodial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Written __________ are used to give evidence of the parties at a motion hearing.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only valid ground for divorce in Canada is "Marriage __________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 of the home environment is one of the factors used to determine "best interests of the child"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witnesses may include the respondent, who may be required to attend court by a 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Custody and access disputes are resolved on the basis of "best interests of the 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 is usually granted by the court to the non-custodial parent.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Law</dc:title>
  <dcterms:created xsi:type="dcterms:W3CDTF">2021-10-11T06:47:15Z</dcterms:created>
  <dcterms:modified xsi:type="dcterms:W3CDTF">2021-10-11T06:47:15Z</dcterms:modified>
</cp:coreProperties>
</file>