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Law: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with domestic partners who have/don't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parent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parties must enter into the marriage of their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marriage between ______ is not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death, the property passes automatically to the other proprietor/s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of a man and a woman to the exclusion of all others, voluntarily        entered into fo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solemnise a marriage, and this usually involves a church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married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entering into a monogamous marriage more than once in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persons that live in the same household and are related to each othe by blood, marriage or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bears a child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usually involves an element of force, constraint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marriage that does not comply with the requirements for a valid marriage under the Marriage Act 1961, is considered ____ and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Law: Marriage</dc:title>
  <dcterms:created xsi:type="dcterms:W3CDTF">2021-10-11T06:47:15Z</dcterms:created>
  <dcterms:modified xsi:type="dcterms:W3CDTF">2021-10-11T06:47:15Z</dcterms:modified>
</cp:coreProperties>
</file>