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Law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failure to defend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computer program used to calculate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Latin word meaning "pending the suit". During the actual progress of the suit.  Temporary orders pending trial/judgment.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stopping; a halting of all or part of the proceedings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Latin word that means "by or for one party".  Refers to situations in which only one party makes a request.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declaration under pain and penalty of perjury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Status of the married parties is changed from married to single (divorced).  When that is the only subject determined in a judgment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stay or delay for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change or revise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Statement by way of advice or caution by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act of terminating a marriage; divorce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written record of oral testimony, in the form of questions and answers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act of joining two or more independent suits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Formal exceptions taken to the personal qualification of a judge about to preside over a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creating a debt in support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Commands the submission of some or document in their possession or control (3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order issued from a court requiring the performance of a certain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Latin word meaning "in one's own person".  Not by an attorney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"Now for then".  Applied to acts that are allowed to be done after the time when they should have been done.  A retroactive correction. (Latin - 3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divide into separate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leave a document, record or other evidentiary item with the Court for its reference.  The item is returned without filing at the end of the proceedings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Spousal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Annul; to nullify, cancel abolish; to make void by competent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Appointed by the Court to act as a temporary judge in certain case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Bringing together.  The addition of a party to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disclosure by a party of facts, titles, documents or other things which are in his/her exclusive knowledge or possession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Law Terminology</dc:title>
  <dcterms:created xsi:type="dcterms:W3CDTF">2021-10-11T06:48:12Z</dcterms:created>
  <dcterms:modified xsi:type="dcterms:W3CDTF">2021-10-11T06:48:12Z</dcterms:modified>
</cp:coreProperties>
</file>