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Life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skill of making people feel good about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creates closeness among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needs are very basic and sometimes they're taken for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your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advice that gives you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one considers anothers feelings and gifts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that involves both giving and taking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qualities by where and who you live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 recognize right from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 your need to give and receive love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Life Crossword Puzzle</dc:title>
  <dcterms:created xsi:type="dcterms:W3CDTF">2021-10-11T06:47:29Z</dcterms:created>
  <dcterms:modified xsi:type="dcterms:W3CDTF">2021-10-11T06:47:29Z</dcterms:modified>
</cp:coreProperties>
</file>