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Life Today </w:t>
      </w:r>
    </w:p>
    <w:p>
      <w:pPr>
        <w:pStyle w:val="Questions"/>
      </w:pPr>
      <w:r>
        <w:t xml:space="preserve">1. PATNROORCEI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VGIGNI OREL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ESCOHN OLER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ANCIULNFTO AFLYMI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ANFIUNYSTDLOC FAIYML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ANUCREL AFYMIL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IRESL-AGTPENN YIMALF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LTMIFPYEAS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TDENXEED YAMLIF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RFOETS NRPGANIET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GLLEA AAURDNIG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AFMYIL FILE CYLEC 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Life Today </dc:title>
  <dcterms:created xsi:type="dcterms:W3CDTF">2021-10-11T06:47:35Z</dcterms:created>
  <dcterms:modified xsi:type="dcterms:W3CDTF">2021-10-11T06:47:35Z</dcterms:modified>
</cp:coreProperties>
</file>