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that prevents the body from converting food into energy.  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the body gets energy from food.  303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appears healthy but is infected with HIV and pass it to others.  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growths or bumps in the genital area caused by certain types of the human papillomavirus.  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cells, or an organ, that secretes a chemical substance.  303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body organs and structures that make it possible to produce children. 305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male hormone  305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tube where mature sperm are stored. 305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release of one mature egg cell each month.  307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infections that are spread from person to person through sexual contact.  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Reproductive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of glands throughout the body that regulate body functions.  303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viral STD that produces painful blisters on the genital area. 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joining of a male sperm cell and a female egg cell to form a fertilized egg.  306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forceful muscle contractions   305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Hormone.  304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that interferes with the body’s ability to fight infection.  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mature sperm mixed with fluids produced by prostate and other glands.  305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lining material, unfertilized egg, and some blood flow out of the body; lasts 5-7 days every 28 days.  307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reproductive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Life </dc:title>
  <dcterms:created xsi:type="dcterms:W3CDTF">2021-10-11T06:48:00Z</dcterms:created>
  <dcterms:modified xsi:type="dcterms:W3CDTF">2021-10-11T06:48:00Z</dcterms:modified>
</cp:coreProperties>
</file>